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Таскаева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Владислава Сергеевича,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02322000291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3836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Таскаева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Владислава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шести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0412365400765004212520135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